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92E4C" w14:textId="6897A854" w:rsidR="005F17C1" w:rsidRPr="00D914FB" w:rsidRDefault="00000000" w:rsidP="00D914FB">
      <w:pPr>
        <w:jc w:val="center"/>
        <w:rPr>
          <w:rFonts w:asciiTheme="majorHAnsi" w:hAnsiTheme="majorHAnsi" w:cstheme="majorHAnsi"/>
          <w:b/>
          <w:bCs/>
          <w:color w:val="863EA0"/>
          <w:sz w:val="36"/>
          <w:szCs w:val="36"/>
        </w:rPr>
      </w:pPr>
      <w:r w:rsidRPr="00D914FB">
        <w:rPr>
          <w:rFonts w:asciiTheme="majorHAnsi" w:hAnsiTheme="majorHAnsi" w:cstheme="majorHAnsi"/>
          <w:b/>
          <w:bCs/>
          <w:color w:val="863EA0"/>
          <w:sz w:val="36"/>
          <w:szCs w:val="36"/>
        </w:rPr>
        <w:t>30-Day Business Goal Tracker</w:t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10908"/>
      </w:tblGrid>
      <w:tr w:rsidR="00CC491F" w:rsidRPr="00536314" w14:paraId="4A2E9682" w14:textId="77777777" w:rsidTr="00D914FB">
        <w:tc>
          <w:tcPr>
            <w:tcW w:w="10908" w:type="dxa"/>
          </w:tcPr>
          <w:p w14:paraId="7EC4D38C" w14:textId="77777777" w:rsidR="00CC491F" w:rsidRPr="00536314" w:rsidRDefault="00CC491F" w:rsidP="00CC491F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536314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Overall Business Goal / Desire:</w:t>
            </w:r>
          </w:p>
          <w:p w14:paraId="48644144" w14:textId="77777777" w:rsidR="00CC491F" w:rsidRPr="00536314" w:rsidRDefault="00CC491F" w:rsidP="00CC491F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639AF179" w14:textId="77777777" w:rsidR="00CC491F" w:rsidRPr="00536314" w:rsidRDefault="00CC491F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CC491F" w:rsidRPr="00536314" w14:paraId="1DF88A52" w14:textId="77777777" w:rsidTr="00D914FB">
        <w:tc>
          <w:tcPr>
            <w:tcW w:w="10908" w:type="dxa"/>
          </w:tcPr>
          <w:p w14:paraId="64861B16" w14:textId="6B17C8C5" w:rsidR="00CC491F" w:rsidRPr="00536314" w:rsidRDefault="00CC491F" w:rsidP="00CC491F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536314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What I'll </w:t>
            </w:r>
            <w:r w:rsidR="00536314" w:rsidRPr="00536314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a</w:t>
            </w:r>
            <w:r w:rsidRPr="00536314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ccomplish in the </w:t>
            </w:r>
            <w:r w:rsidR="00536314" w:rsidRPr="00536314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n</w:t>
            </w:r>
            <w:r w:rsidRPr="00536314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ext 30 </w:t>
            </w:r>
            <w:r w:rsidR="00536314" w:rsidRPr="00536314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d</w:t>
            </w:r>
            <w:r w:rsidRPr="00536314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ays</w:t>
            </w:r>
            <w:r w:rsidR="00536314" w:rsidRPr="00536314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that feels expansive</w:t>
            </w:r>
            <w:r w:rsidR="00160DBE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and supports my business growth</w:t>
            </w:r>
            <w:r w:rsidRPr="00536314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:</w:t>
            </w:r>
          </w:p>
          <w:p w14:paraId="0EA5746D" w14:textId="77777777" w:rsidR="00CC491F" w:rsidRPr="00536314" w:rsidRDefault="00CC491F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476F901D" w14:textId="77777777" w:rsidR="00CC491F" w:rsidRPr="00536314" w:rsidRDefault="00CC491F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</w:tbl>
    <w:p w14:paraId="25052BEF" w14:textId="77777777" w:rsidR="00CC491F" w:rsidRPr="00536314" w:rsidRDefault="00CC491F">
      <w:pPr>
        <w:rPr>
          <w:rFonts w:asciiTheme="majorHAnsi" w:hAnsiTheme="majorHAnsi" w:cstheme="majorHAnsi"/>
          <w:sz w:val="8"/>
          <w:szCs w:val="6"/>
        </w:rPr>
      </w:pP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4338"/>
        <w:gridCol w:w="6570"/>
      </w:tblGrid>
      <w:tr w:rsidR="00CC491F" w:rsidRPr="00536314" w14:paraId="1A9654FF" w14:textId="77777777" w:rsidTr="00D914FB">
        <w:tc>
          <w:tcPr>
            <w:tcW w:w="4338" w:type="dxa"/>
          </w:tcPr>
          <w:p w14:paraId="2FF34D32" w14:textId="77777777" w:rsidR="00CC491F" w:rsidRPr="00536314" w:rsidRDefault="00CC491F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536314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What I’ll accomplish each week:</w:t>
            </w:r>
            <w:r w:rsidRPr="00536314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ab/>
            </w:r>
          </w:p>
          <w:p w14:paraId="1548C727" w14:textId="55C5436A" w:rsidR="00CC491F" w:rsidRPr="00536314" w:rsidRDefault="00CC491F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6570" w:type="dxa"/>
          </w:tcPr>
          <w:p w14:paraId="240CD00D" w14:textId="7DA2ADFC" w:rsidR="00CC491F" w:rsidRPr="00536314" w:rsidRDefault="00CC491F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536314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What </w:t>
            </w:r>
            <w:r w:rsidRPr="00536314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small </w:t>
            </w:r>
            <w:r w:rsidRPr="00536314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steps I’ll take to make it happen:</w:t>
            </w:r>
          </w:p>
        </w:tc>
      </w:tr>
      <w:tr w:rsidR="00CC491F" w:rsidRPr="00536314" w14:paraId="39DBB2B5" w14:textId="77777777" w:rsidTr="00D914FB">
        <w:tc>
          <w:tcPr>
            <w:tcW w:w="4338" w:type="dxa"/>
          </w:tcPr>
          <w:p w14:paraId="639B40EC" w14:textId="77777777" w:rsidR="00CC491F" w:rsidRPr="00536314" w:rsidRDefault="00CC491F" w:rsidP="00146C5F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536314">
              <w:rPr>
                <w:rFonts w:asciiTheme="majorHAnsi" w:hAnsiTheme="majorHAnsi" w:cstheme="majorHAnsi"/>
                <w:sz w:val="21"/>
                <w:szCs w:val="21"/>
              </w:rPr>
              <w:t>Week 1 Dates: _________________________</w:t>
            </w:r>
          </w:p>
        </w:tc>
        <w:tc>
          <w:tcPr>
            <w:tcW w:w="6570" w:type="dxa"/>
          </w:tcPr>
          <w:p w14:paraId="56168AE7" w14:textId="77777777" w:rsidR="00CC491F" w:rsidRPr="00536314" w:rsidRDefault="00CC491F" w:rsidP="00146C5F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536314">
              <w:rPr>
                <w:rFonts w:asciiTheme="majorHAnsi" w:hAnsiTheme="majorHAnsi" w:cstheme="majorHAnsi"/>
                <w:sz w:val="21"/>
                <w:szCs w:val="21"/>
              </w:rPr>
              <w:t>•</w:t>
            </w:r>
            <w:r w:rsidRPr="00536314">
              <w:rPr>
                <w:rFonts w:asciiTheme="majorHAnsi" w:hAnsiTheme="majorHAnsi" w:cstheme="majorHAnsi"/>
                <w:sz w:val="21"/>
                <w:szCs w:val="21"/>
              </w:rPr>
              <w:br/>
              <w:t>•</w:t>
            </w:r>
            <w:r w:rsidRPr="00536314">
              <w:rPr>
                <w:rFonts w:asciiTheme="majorHAnsi" w:hAnsiTheme="majorHAnsi" w:cstheme="majorHAnsi"/>
                <w:sz w:val="21"/>
                <w:szCs w:val="21"/>
              </w:rPr>
              <w:br/>
              <w:t>•</w:t>
            </w:r>
            <w:r w:rsidRPr="00536314">
              <w:rPr>
                <w:rFonts w:asciiTheme="majorHAnsi" w:hAnsiTheme="majorHAnsi" w:cstheme="majorHAnsi"/>
                <w:sz w:val="21"/>
                <w:szCs w:val="21"/>
              </w:rPr>
              <w:br/>
              <w:t>•</w:t>
            </w:r>
            <w:r w:rsidRPr="00536314">
              <w:rPr>
                <w:rFonts w:asciiTheme="majorHAnsi" w:hAnsiTheme="majorHAnsi" w:cstheme="majorHAnsi"/>
                <w:sz w:val="21"/>
                <w:szCs w:val="21"/>
              </w:rPr>
              <w:br/>
              <w:t>•</w:t>
            </w:r>
            <w:r w:rsidRPr="00536314">
              <w:rPr>
                <w:rFonts w:asciiTheme="majorHAnsi" w:hAnsiTheme="majorHAnsi" w:cstheme="majorHAnsi"/>
                <w:sz w:val="21"/>
                <w:szCs w:val="21"/>
              </w:rPr>
              <w:br/>
              <w:t>•</w:t>
            </w:r>
            <w:r w:rsidRPr="00536314">
              <w:rPr>
                <w:rFonts w:asciiTheme="majorHAnsi" w:hAnsiTheme="majorHAnsi" w:cstheme="majorHAnsi"/>
                <w:sz w:val="21"/>
                <w:szCs w:val="21"/>
              </w:rPr>
              <w:br/>
              <w:t>•</w:t>
            </w:r>
          </w:p>
        </w:tc>
      </w:tr>
      <w:tr w:rsidR="00CC491F" w:rsidRPr="00536314" w14:paraId="24C11FEA" w14:textId="77777777" w:rsidTr="00D914FB">
        <w:tc>
          <w:tcPr>
            <w:tcW w:w="4338" w:type="dxa"/>
          </w:tcPr>
          <w:p w14:paraId="3C63AE15" w14:textId="6455D354" w:rsidR="00CC491F" w:rsidRPr="00536314" w:rsidRDefault="00CC491F" w:rsidP="00146C5F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536314">
              <w:rPr>
                <w:rFonts w:asciiTheme="majorHAnsi" w:hAnsiTheme="majorHAnsi" w:cstheme="majorHAnsi"/>
                <w:sz w:val="21"/>
                <w:szCs w:val="21"/>
              </w:rPr>
              <w:t>Week 2</w:t>
            </w:r>
            <w:r w:rsidR="00D8525F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="00D8525F" w:rsidRPr="00536314">
              <w:rPr>
                <w:rFonts w:asciiTheme="majorHAnsi" w:hAnsiTheme="majorHAnsi" w:cstheme="majorHAnsi"/>
                <w:sz w:val="21"/>
                <w:szCs w:val="21"/>
              </w:rPr>
              <w:t>Dates: _________________________</w:t>
            </w:r>
          </w:p>
        </w:tc>
        <w:tc>
          <w:tcPr>
            <w:tcW w:w="6570" w:type="dxa"/>
          </w:tcPr>
          <w:p w14:paraId="571A3DC9" w14:textId="77777777" w:rsidR="00CC491F" w:rsidRPr="00536314" w:rsidRDefault="00CC491F" w:rsidP="00146C5F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536314">
              <w:rPr>
                <w:rFonts w:asciiTheme="majorHAnsi" w:hAnsiTheme="majorHAnsi" w:cstheme="majorHAnsi"/>
                <w:sz w:val="21"/>
                <w:szCs w:val="21"/>
              </w:rPr>
              <w:t>•</w:t>
            </w:r>
            <w:r w:rsidRPr="00536314">
              <w:rPr>
                <w:rFonts w:asciiTheme="majorHAnsi" w:hAnsiTheme="majorHAnsi" w:cstheme="majorHAnsi"/>
                <w:sz w:val="21"/>
                <w:szCs w:val="21"/>
              </w:rPr>
              <w:br/>
              <w:t>•</w:t>
            </w:r>
            <w:r w:rsidRPr="00536314">
              <w:rPr>
                <w:rFonts w:asciiTheme="majorHAnsi" w:hAnsiTheme="majorHAnsi" w:cstheme="majorHAnsi"/>
                <w:sz w:val="21"/>
                <w:szCs w:val="21"/>
              </w:rPr>
              <w:br/>
              <w:t>•</w:t>
            </w:r>
            <w:r w:rsidRPr="00536314">
              <w:rPr>
                <w:rFonts w:asciiTheme="majorHAnsi" w:hAnsiTheme="majorHAnsi" w:cstheme="majorHAnsi"/>
                <w:sz w:val="21"/>
                <w:szCs w:val="21"/>
              </w:rPr>
              <w:br/>
              <w:t>•</w:t>
            </w:r>
            <w:r w:rsidRPr="00536314">
              <w:rPr>
                <w:rFonts w:asciiTheme="majorHAnsi" w:hAnsiTheme="majorHAnsi" w:cstheme="majorHAnsi"/>
                <w:sz w:val="21"/>
                <w:szCs w:val="21"/>
              </w:rPr>
              <w:br/>
              <w:t>•</w:t>
            </w:r>
            <w:r w:rsidRPr="00536314">
              <w:rPr>
                <w:rFonts w:asciiTheme="majorHAnsi" w:hAnsiTheme="majorHAnsi" w:cstheme="majorHAnsi"/>
                <w:sz w:val="21"/>
                <w:szCs w:val="21"/>
              </w:rPr>
              <w:br/>
              <w:t>•</w:t>
            </w:r>
            <w:r w:rsidRPr="00536314">
              <w:rPr>
                <w:rFonts w:asciiTheme="majorHAnsi" w:hAnsiTheme="majorHAnsi" w:cstheme="majorHAnsi"/>
                <w:sz w:val="21"/>
                <w:szCs w:val="21"/>
              </w:rPr>
              <w:br/>
              <w:t>•</w:t>
            </w:r>
          </w:p>
        </w:tc>
      </w:tr>
      <w:tr w:rsidR="00CC491F" w:rsidRPr="00536314" w14:paraId="52FA9FA0" w14:textId="77777777" w:rsidTr="00D914FB">
        <w:tc>
          <w:tcPr>
            <w:tcW w:w="4338" w:type="dxa"/>
          </w:tcPr>
          <w:p w14:paraId="1FF209F5" w14:textId="4CCE1C76" w:rsidR="00CC491F" w:rsidRPr="00536314" w:rsidRDefault="00CC491F" w:rsidP="00146C5F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536314">
              <w:rPr>
                <w:rFonts w:asciiTheme="majorHAnsi" w:hAnsiTheme="majorHAnsi" w:cstheme="majorHAnsi"/>
                <w:sz w:val="21"/>
                <w:szCs w:val="21"/>
              </w:rPr>
              <w:t>Week 3</w:t>
            </w:r>
            <w:r w:rsidR="00D8525F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="00D8525F" w:rsidRPr="00536314">
              <w:rPr>
                <w:rFonts w:asciiTheme="majorHAnsi" w:hAnsiTheme="majorHAnsi" w:cstheme="majorHAnsi"/>
                <w:sz w:val="21"/>
                <w:szCs w:val="21"/>
              </w:rPr>
              <w:t>Dates: _________________________</w:t>
            </w:r>
          </w:p>
        </w:tc>
        <w:tc>
          <w:tcPr>
            <w:tcW w:w="6570" w:type="dxa"/>
          </w:tcPr>
          <w:p w14:paraId="2374CD74" w14:textId="77777777" w:rsidR="00CC491F" w:rsidRPr="00536314" w:rsidRDefault="00CC491F" w:rsidP="00146C5F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536314">
              <w:rPr>
                <w:rFonts w:asciiTheme="majorHAnsi" w:hAnsiTheme="majorHAnsi" w:cstheme="majorHAnsi"/>
                <w:sz w:val="21"/>
                <w:szCs w:val="21"/>
              </w:rPr>
              <w:t>•</w:t>
            </w:r>
            <w:r w:rsidRPr="00536314">
              <w:rPr>
                <w:rFonts w:asciiTheme="majorHAnsi" w:hAnsiTheme="majorHAnsi" w:cstheme="majorHAnsi"/>
                <w:sz w:val="21"/>
                <w:szCs w:val="21"/>
              </w:rPr>
              <w:br/>
              <w:t>•</w:t>
            </w:r>
            <w:r w:rsidRPr="00536314">
              <w:rPr>
                <w:rFonts w:asciiTheme="majorHAnsi" w:hAnsiTheme="majorHAnsi" w:cstheme="majorHAnsi"/>
                <w:sz w:val="21"/>
                <w:szCs w:val="21"/>
              </w:rPr>
              <w:br/>
              <w:t>•</w:t>
            </w:r>
            <w:r w:rsidRPr="00536314">
              <w:rPr>
                <w:rFonts w:asciiTheme="majorHAnsi" w:hAnsiTheme="majorHAnsi" w:cstheme="majorHAnsi"/>
                <w:sz w:val="21"/>
                <w:szCs w:val="21"/>
              </w:rPr>
              <w:br/>
              <w:t>•</w:t>
            </w:r>
            <w:r w:rsidRPr="00536314">
              <w:rPr>
                <w:rFonts w:asciiTheme="majorHAnsi" w:hAnsiTheme="majorHAnsi" w:cstheme="majorHAnsi"/>
                <w:sz w:val="21"/>
                <w:szCs w:val="21"/>
              </w:rPr>
              <w:br/>
              <w:t>•</w:t>
            </w:r>
            <w:r w:rsidRPr="00536314">
              <w:rPr>
                <w:rFonts w:asciiTheme="majorHAnsi" w:hAnsiTheme="majorHAnsi" w:cstheme="majorHAnsi"/>
                <w:sz w:val="21"/>
                <w:szCs w:val="21"/>
              </w:rPr>
              <w:br/>
              <w:t>•</w:t>
            </w:r>
            <w:r w:rsidRPr="00536314">
              <w:rPr>
                <w:rFonts w:asciiTheme="majorHAnsi" w:hAnsiTheme="majorHAnsi" w:cstheme="majorHAnsi"/>
                <w:sz w:val="21"/>
                <w:szCs w:val="21"/>
              </w:rPr>
              <w:br/>
              <w:t>•</w:t>
            </w:r>
          </w:p>
        </w:tc>
      </w:tr>
      <w:tr w:rsidR="00CC491F" w:rsidRPr="00536314" w14:paraId="156292B8" w14:textId="77777777" w:rsidTr="00D914FB">
        <w:tc>
          <w:tcPr>
            <w:tcW w:w="4338" w:type="dxa"/>
          </w:tcPr>
          <w:p w14:paraId="73CA97B6" w14:textId="59D57697" w:rsidR="00CC491F" w:rsidRPr="00536314" w:rsidRDefault="00CC491F" w:rsidP="00146C5F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536314">
              <w:rPr>
                <w:rFonts w:asciiTheme="majorHAnsi" w:hAnsiTheme="majorHAnsi" w:cstheme="majorHAnsi"/>
                <w:sz w:val="21"/>
                <w:szCs w:val="21"/>
              </w:rPr>
              <w:t>Week 4</w:t>
            </w:r>
            <w:r w:rsidR="00D8525F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="00D8525F" w:rsidRPr="00536314">
              <w:rPr>
                <w:rFonts w:asciiTheme="majorHAnsi" w:hAnsiTheme="majorHAnsi" w:cstheme="majorHAnsi"/>
                <w:sz w:val="21"/>
                <w:szCs w:val="21"/>
              </w:rPr>
              <w:t>Dates: _________________________</w:t>
            </w:r>
          </w:p>
        </w:tc>
        <w:tc>
          <w:tcPr>
            <w:tcW w:w="6570" w:type="dxa"/>
          </w:tcPr>
          <w:p w14:paraId="3E2B121C" w14:textId="77777777" w:rsidR="00CC491F" w:rsidRPr="00536314" w:rsidRDefault="00CC491F" w:rsidP="00146C5F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536314">
              <w:rPr>
                <w:rFonts w:asciiTheme="majorHAnsi" w:hAnsiTheme="majorHAnsi" w:cstheme="majorHAnsi"/>
                <w:sz w:val="21"/>
                <w:szCs w:val="21"/>
              </w:rPr>
              <w:t>•</w:t>
            </w:r>
            <w:r w:rsidRPr="00536314">
              <w:rPr>
                <w:rFonts w:asciiTheme="majorHAnsi" w:hAnsiTheme="majorHAnsi" w:cstheme="majorHAnsi"/>
                <w:sz w:val="21"/>
                <w:szCs w:val="21"/>
              </w:rPr>
              <w:br/>
              <w:t>•</w:t>
            </w:r>
            <w:r w:rsidRPr="00536314">
              <w:rPr>
                <w:rFonts w:asciiTheme="majorHAnsi" w:hAnsiTheme="majorHAnsi" w:cstheme="majorHAnsi"/>
                <w:sz w:val="21"/>
                <w:szCs w:val="21"/>
              </w:rPr>
              <w:br/>
              <w:t>•</w:t>
            </w:r>
            <w:r w:rsidRPr="00536314">
              <w:rPr>
                <w:rFonts w:asciiTheme="majorHAnsi" w:hAnsiTheme="majorHAnsi" w:cstheme="majorHAnsi"/>
                <w:sz w:val="21"/>
                <w:szCs w:val="21"/>
              </w:rPr>
              <w:br/>
              <w:t>•</w:t>
            </w:r>
            <w:r w:rsidRPr="00536314">
              <w:rPr>
                <w:rFonts w:asciiTheme="majorHAnsi" w:hAnsiTheme="majorHAnsi" w:cstheme="majorHAnsi"/>
                <w:sz w:val="21"/>
                <w:szCs w:val="21"/>
              </w:rPr>
              <w:br/>
              <w:t>•</w:t>
            </w:r>
            <w:r w:rsidRPr="00536314">
              <w:rPr>
                <w:rFonts w:asciiTheme="majorHAnsi" w:hAnsiTheme="majorHAnsi" w:cstheme="majorHAnsi"/>
                <w:sz w:val="21"/>
                <w:szCs w:val="21"/>
              </w:rPr>
              <w:br/>
              <w:t>•</w:t>
            </w:r>
            <w:r w:rsidRPr="00536314">
              <w:rPr>
                <w:rFonts w:asciiTheme="majorHAnsi" w:hAnsiTheme="majorHAnsi" w:cstheme="majorHAnsi"/>
                <w:sz w:val="21"/>
                <w:szCs w:val="21"/>
              </w:rPr>
              <w:br/>
              <w:t>•</w:t>
            </w:r>
          </w:p>
        </w:tc>
      </w:tr>
    </w:tbl>
    <w:p w14:paraId="05EEF53D" w14:textId="77777777" w:rsidR="00CC491F" w:rsidRPr="00D8525F" w:rsidRDefault="00CC491F">
      <w:pPr>
        <w:rPr>
          <w:rFonts w:asciiTheme="majorHAnsi" w:hAnsiTheme="majorHAnsi" w:cstheme="majorHAnsi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8"/>
      </w:tblGrid>
      <w:tr w:rsidR="00CC491F" w:rsidRPr="00536314" w14:paraId="734A8815" w14:textId="77777777" w:rsidTr="00D914FB">
        <w:tc>
          <w:tcPr>
            <w:tcW w:w="10908" w:type="dxa"/>
          </w:tcPr>
          <w:p w14:paraId="6DB86A7F" w14:textId="5C9F72F6" w:rsidR="00CC491F" w:rsidRPr="00536314" w:rsidRDefault="00CC491F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536314">
              <w:rPr>
                <w:rFonts w:asciiTheme="majorHAnsi" w:hAnsiTheme="majorHAnsi" w:cstheme="majorHAnsi"/>
                <w:sz w:val="21"/>
                <w:szCs w:val="21"/>
              </w:rPr>
              <w:t>Notes/Reflections</w:t>
            </w:r>
            <w:r w:rsidR="00D914FB">
              <w:rPr>
                <w:rFonts w:asciiTheme="majorHAnsi" w:hAnsiTheme="majorHAnsi" w:cstheme="majorHAnsi"/>
                <w:sz w:val="21"/>
                <w:szCs w:val="21"/>
              </w:rPr>
              <w:t xml:space="preserve"> (What’s going well? Where am I getting stuck?</w:t>
            </w:r>
          </w:p>
          <w:p w14:paraId="16287DBE" w14:textId="77777777" w:rsidR="00CC491F" w:rsidRPr="00536314" w:rsidRDefault="00CC491F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22684468" w14:textId="77777777" w:rsidR="00CC491F" w:rsidRDefault="00CC491F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52E34AD9" w14:textId="77777777" w:rsidR="00D914FB" w:rsidRDefault="00D914FB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4F287298" w14:textId="77777777" w:rsidR="00D914FB" w:rsidRDefault="00D914FB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659C594F" w14:textId="77777777" w:rsidR="00D8525F" w:rsidRPr="00536314" w:rsidRDefault="00D8525F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65245207" w14:textId="77777777" w:rsidR="00CC491F" w:rsidRPr="00536314" w:rsidRDefault="00CC491F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6CAFD3D7" w14:textId="77777777" w:rsidR="00CC491F" w:rsidRPr="00536314" w:rsidRDefault="00CC491F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09E3629B" w14:textId="74C44359" w:rsidR="00CC491F" w:rsidRPr="00536314" w:rsidRDefault="00CC491F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</w:tbl>
    <w:p w14:paraId="2DC10DE6" w14:textId="3512B5BB" w:rsidR="007A7D8C" w:rsidRPr="00536314" w:rsidRDefault="007A7D8C">
      <w:pPr>
        <w:rPr>
          <w:rFonts w:asciiTheme="majorHAnsi" w:hAnsiTheme="majorHAnsi" w:cstheme="majorHAnsi"/>
          <w:sz w:val="21"/>
          <w:szCs w:val="21"/>
        </w:rPr>
      </w:pPr>
    </w:p>
    <w:sectPr w:rsidR="007A7D8C" w:rsidRPr="00536314" w:rsidSect="00D914FB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81495" w14:textId="77777777" w:rsidR="007A7D8C" w:rsidRPr="00CC491F" w:rsidRDefault="007A7D8C" w:rsidP="00430E3B">
      <w:pPr>
        <w:spacing w:after="0" w:line="240" w:lineRule="auto"/>
        <w:rPr>
          <w:sz w:val="21"/>
          <w:szCs w:val="21"/>
        </w:rPr>
      </w:pPr>
      <w:r w:rsidRPr="00CC491F">
        <w:rPr>
          <w:sz w:val="21"/>
          <w:szCs w:val="21"/>
        </w:rPr>
        <w:separator/>
      </w:r>
    </w:p>
  </w:endnote>
  <w:endnote w:type="continuationSeparator" w:id="0">
    <w:p w14:paraId="2098D4D0" w14:textId="77777777" w:rsidR="007A7D8C" w:rsidRPr="00CC491F" w:rsidRDefault="007A7D8C" w:rsidP="00430E3B">
      <w:pPr>
        <w:spacing w:after="0" w:line="240" w:lineRule="auto"/>
        <w:rPr>
          <w:sz w:val="21"/>
          <w:szCs w:val="21"/>
        </w:rPr>
      </w:pPr>
      <w:r w:rsidRPr="00CC491F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2F888" w14:textId="114B7BE2" w:rsidR="00430E3B" w:rsidRPr="00CC491F" w:rsidRDefault="00430E3B" w:rsidP="00430E3B">
    <w:pPr>
      <w:pStyle w:val="Footer"/>
      <w:jc w:val="center"/>
      <w:rPr>
        <w:sz w:val="21"/>
        <w:szCs w:val="21"/>
      </w:rPr>
    </w:pPr>
    <w:r w:rsidRPr="00CC491F">
      <w:rPr>
        <w:sz w:val="21"/>
        <w:szCs w:val="21"/>
      </w:rPr>
      <w:t>DebbiePearson.com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F45DA" w14:textId="77777777" w:rsidR="007A7D8C" w:rsidRPr="00CC491F" w:rsidRDefault="007A7D8C" w:rsidP="00430E3B">
      <w:pPr>
        <w:spacing w:after="0" w:line="240" w:lineRule="auto"/>
        <w:rPr>
          <w:sz w:val="21"/>
          <w:szCs w:val="21"/>
        </w:rPr>
      </w:pPr>
      <w:r w:rsidRPr="00CC491F">
        <w:rPr>
          <w:sz w:val="21"/>
          <w:szCs w:val="21"/>
        </w:rPr>
        <w:separator/>
      </w:r>
    </w:p>
  </w:footnote>
  <w:footnote w:type="continuationSeparator" w:id="0">
    <w:p w14:paraId="61E5BB90" w14:textId="77777777" w:rsidR="007A7D8C" w:rsidRPr="00CC491F" w:rsidRDefault="007A7D8C" w:rsidP="00430E3B">
      <w:pPr>
        <w:spacing w:after="0" w:line="240" w:lineRule="auto"/>
        <w:rPr>
          <w:sz w:val="21"/>
          <w:szCs w:val="21"/>
        </w:rPr>
      </w:pPr>
      <w:r w:rsidRPr="00CC491F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F0AFB" w14:textId="72C84AE0" w:rsidR="00430E3B" w:rsidRPr="00CC491F" w:rsidRDefault="00430E3B">
    <w:pPr>
      <w:pStyle w:val="Header"/>
      <w:rPr>
        <w:sz w:val="21"/>
        <w:szCs w:val="21"/>
      </w:rPr>
    </w:pPr>
    <w:r w:rsidRPr="00CC491F">
      <w:rPr>
        <w:noProof/>
        <w:sz w:val="21"/>
        <w:szCs w:val="21"/>
      </w:rPr>
      <w:drawing>
        <wp:inline distT="0" distB="0" distL="0" distR="0" wp14:anchorId="08ED6E7D" wp14:editId="1528854A">
          <wp:extent cx="904875" cy="452438"/>
          <wp:effectExtent l="0" t="0" r="0" b="5080"/>
          <wp:docPr id="1402112584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2112584" name="Picture 1" descr="A close-up of a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8730" cy="454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44397343">
    <w:abstractNumId w:val="8"/>
  </w:num>
  <w:num w:numId="2" w16cid:durableId="1430662256">
    <w:abstractNumId w:val="6"/>
  </w:num>
  <w:num w:numId="3" w16cid:durableId="1970430852">
    <w:abstractNumId w:val="5"/>
  </w:num>
  <w:num w:numId="4" w16cid:durableId="1913343431">
    <w:abstractNumId w:val="4"/>
  </w:num>
  <w:num w:numId="5" w16cid:durableId="81534247">
    <w:abstractNumId w:val="7"/>
  </w:num>
  <w:num w:numId="6" w16cid:durableId="1893927548">
    <w:abstractNumId w:val="3"/>
  </w:num>
  <w:num w:numId="7" w16cid:durableId="1660385102">
    <w:abstractNumId w:val="2"/>
  </w:num>
  <w:num w:numId="8" w16cid:durableId="1195726162">
    <w:abstractNumId w:val="1"/>
  </w:num>
  <w:num w:numId="9" w16cid:durableId="1501891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60DBE"/>
    <w:rsid w:val="0029639D"/>
    <w:rsid w:val="00326F90"/>
    <w:rsid w:val="00430E3B"/>
    <w:rsid w:val="00536314"/>
    <w:rsid w:val="005F17C1"/>
    <w:rsid w:val="007A7D8C"/>
    <w:rsid w:val="00A51D05"/>
    <w:rsid w:val="00AA1D8D"/>
    <w:rsid w:val="00B47730"/>
    <w:rsid w:val="00CB0664"/>
    <w:rsid w:val="00CC491F"/>
    <w:rsid w:val="00D8525F"/>
    <w:rsid w:val="00D914F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D45C68"/>
  <w14:defaultImageDpi w14:val="300"/>
  <w15:docId w15:val="{1A9EF250-D7D9-405A-817A-D2B015E2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Debra Pearson</cp:lastModifiedBy>
  <cp:revision>6</cp:revision>
  <dcterms:created xsi:type="dcterms:W3CDTF">2013-12-23T23:15:00Z</dcterms:created>
  <dcterms:modified xsi:type="dcterms:W3CDTF">2025-04-03T17:29:00Z</dcterms:modified>
  <cp:category/>
</cp:coreProperties>
</file>